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100"/>
        <w:jc w:val="left"/>
      </w:pPr>
      <w:r>
        <w:rPr>
          <w:rFonts w:ascii="Liberation Sans" w:hAnsi="Liberation Sans" w:eastAsia="Liberation Sans"/>
          <w:b/>
          <w:sz w:val="20"/>
          <w:lang w:val="en-US" w:eastAsia="en-US"/>
        </w:rPr>
        <w:t>L30-FRM-G01: Governance_Review_Template</w:t>
      </w:r>
    </w:p>
    <w:p>
      <w:pPr>
        <w:tabs>
          <w:tab w:pos="10205" w:val="right"/>
        </w:tabs>
        <w:spacing w:after="40" w:before="100"/>
      </w:pPr>
      <w:r>
        <w:rPr>
          <w:rFonts w:ascii="Liberation Sans" w:hAnsi="Liberation Sans" w:eastAsia="Liberation Sans"/>
          <w:b/>
          <w:sz w:val="20"/>
          <w:lang w:val="en-US" w:eastAsia="en-US"/>
        </w:rPr>
      </w:r>
      <w:r>
        <w:rPr>
          <w:rFonts w:ascii="Liberation Sans" w:hAnsi="Liberation Sans" w:eastAsia="Liberation Sans"/>
          <w:b/>
          <w:sz w:val="20"/>
          <w:lang w:val="en-US" w:eastAsia="en-US"/>
        </w:rPr>
      </w:r>
      <w:r>
        <w:rPr>
          <w:rFonts w:ascii="Liberation Sans" w:hAnsi="Liberation Sans" w:eastAsia="Liberation Sans"/>
          <w:b/>
          <w:sz w:val="20"/>
          <w:lang w:val="en-US" w:eastAsia="en-US"/>
        </w:rPr>
      </w:r>
      <w:r>
        <w:t>L30-FRM Practical Sheet</w:t>
        <w:tab/>
        <w:t>DocID: L30-FRM-G01 (v1.0.1)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2948"/>
        <w:gridCol w:w="7144"/>
      </w:tblGrid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r>
              <w:t>Governance_Date</w:t>
            </w:r>
          </w:p>
        </w:tc>
        <w:tc>
          <w:tcPr>
            <w:tcW w:type="dxa" w:w="7144"/>
            <w:vAlign w:val="center"/>
          </w:tcPr>
          <w:p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r>
              <w:t>Reviewer_or_Organization</w:t>
            </w:r>
          </w:p>
        </w:tc>
        <w:tc>
          <w:tcPr>
            <w:tcW w:type="dxa" w:w="7144"/>
            <w:vAlign w:val="center"/>
          </w:tcPr>
          <w:p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r>
              <w:t>System_or_Case_ID</w:t>
            </w:r>
          </w:p>
        </w:tc>
        <w:tc>
          <w:tcPr>
            <w:tcW w:type="dxa" w:w="7144"/>
            <w:vAlign w:val="center"/>
          </w:tcPr>
          <w:p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r>
              <w:t>Governance_Scope</w:t>
            </w:r>
          </w:p>
        </w:tc>
        <w:tc>
          <w:tcPr>
            <w:tcW w:type="dxa" w:w="7144"/>
            <w:vAlign w:val="center"/>
          </w:tcPr>
          <w:p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r>
              <w:t>Purpose</w:t>
            </w:r>
          </w:p>
        </w:tc>
        <w:tc>
          <w:tcPr>
            <w:tcW w:type="dxa" w:w="7144"/>
            <w:vAlign w:val="center"/>
          </w:tcPr>
          <w:p>
            <w:r>
              <w:t>Governance review template for approval flow, escalation governance, and human-refusal preservation.</w:t>
            </w:r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r>
              <w:t>Status</w:t>
            </w:r>
          </w:p>
        </w:tc>
        <w:tc>
          <w:tcPr>
            <w:tcW w:type="dxa" w:w="7144"/>
            <w:vAlign w:val="center"/>
          </w:tcPr>
          <w:p>
            <w:r>
              <w:t>Non-certification practical review form</w:t>
            </w:r>
          </w:p>
        </w:tc>
      </w:tr>
    </w:tbl>
    <w:p>
      <w:pPr>
        <w:spacing w:before="0" w:after="60" w:line="240" w:lineRule="auto"/>
      </w:pPr>
      <w:r>
        <w:rPr>
          <w:rFonts w:ascii="Liberation Sans" w:hAnsi="Liberation Sans" w:eastAsia="Liberation Sans"/>
          <w:b w:val="0"/>
          <w:sz w:val="18"/>
          <w:lang w:val="en-US" w:eastAsia="en-US"/>
        </w:rPr>
        <w:t>Use this form when approval flow, escalation governance, institutional process, or deployment governance must be reviewed.</w:t>
      </w:r>
    </w:p>
    <w:p>
      <w:pPr>
        <w:spacing w:before="0" w:after="60" w:line="240" w:lineRule="auto"/>
      </w:pPr>
      <w:r>
        <w:rPr>
          <w:rFonts w:ascii="Liberation Sans" w:hAnsi="Liberation Sans" w:eastAsia="Liberation Sans"/>
          <w:b w:val="0"/>
          <w:sz w:val="18"/>
          <w:lang w:val="en-US" w:eastAsia="en-US"/>
        </w:rPr>
        <w:t>This is not a certification mark and does not replace law, institutional policy, PCR-C, or the LUMINA-30 Boundary Kernel.</w:t>
      </w:r>
    </w:p>
    <w:p>
      <w:pPr>
        <w:pStyle w:val="Heading1"/>
        <w:spacing w:before="140" w:after="80" w:line="240" w:lineRule="auto"/>
      </w:pPr>
      <w:r>
        <w:rPr>
          <w:rFonts w:ascii="Liberation Sans" w:hAnsi="Liberation Sans" w:eastAsia="Liberation Sans"/>
          <w:b/>
          <w:sz w:val="24"/>
          <w:lang w:val="en-US" w:eastAsia="en-US"/>
        </w:rPr>
        <w:t>Checklist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Governance Scope and Authority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Governance scope, deployment context, and accountable operator are documented.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The decision body with authority to pause, stop, or escalate is identified.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Approval flow is recorded before deployment or major change.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The point where impact could become irreversible is identified or marked Unknown.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Governance review occurs before irreversible coupling to external systems.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A fallback path exists if refusal effectiveness or governance authority is Unknown.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Escalation and Decision Flow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Escalation thresholds are defined before the system crosses pre-critical conditions.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Escalation is not dependent on the system being evaluated.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A human decision path can pause, isolate, or reverse action before irreversibility.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Governance override cannot be silently delegated to automated or proxy decision routes.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Emergency, utility, or continuity claims do not bypass human refusal authority.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Human Refusal Governance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Affected humans and affected refusal authority are identified in the governance process.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Human reviewers can contest, delay, or stop action before irreversible impact.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Consent, cooperation, silence, or non-objection is not treated as valid if produced by AI-mediated control.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Information access, framing, visibility, or interpretation does not make refusal ineffective.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Institutional approval does not substitute for effective human refusal before irreversibility.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Partial compliance by one group is not treated as refusal by all affected humans.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Proxy review, simulated review, or automated sign-off does not replace human review authority.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Time pressure, sequencing, or procedural overload does not remove practical refusal capacity.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Unknown refusal effectiveness triggers escalation rather than permission to proceed.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Process Integrity and Feedback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Governance records identify who decided, when, on what evidence, and under which L30-BAS version.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Review records are attributable, versioned, evidence-referenced, and retrievable.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Post-decision feedback can add findings or corrections without silently rewriting the original judgment.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Governance process failures are returned to future deployment, audit, or incident-review conditions.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Boundary failure is not treated as acceptable, recoverable, or normal governance practice.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This form is not used as proof that the system is safe.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Governance Finding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Governance finding: Effective human refusal is preserved before irreversibility.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Governance finding: Effective human refusal is not preserved before irreversibility.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Governance finding: Unknown / insufficient evidence.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If No or Unknown, governance approval requires escalation or suspension.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This checklist is not used as certification, compliance, or deployment approval.</w:t>
      </w:r>
    </w:p>
    <w:p>
      <w:pPr>
        <w:pStyle w:val="Heading1"/>
        <w:spacing w:before="160" w:after="60"/>
      </w:pPr>
      <w:r>
        <w:rPr>
          <w:rFonts w:ascii="Liberation Sans" w:hAnsi="Liberation Sans" w:eastAsia="Liberation Sans"/>
          <w:b/>
          <w:sz w:val="22"/>
          <w:lang w:val="en-US" w:eastAsia="en-US"/>
        </w:rPr>
        <w:t>Reviewer Notes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</w:tblPr>
      <w:tblGrid>
        <w:gridCol w:w="10206"/>
      </w:tblGrid>
      <w:tr>
        <w:trPr>
          <w:trHeight w:val="1899" w:hRule="atLeast"/>
        </w:trPr>
        <w:tc>
          <w:tcPr>
            <w:tcW w:type="dxa" w:w="10092"/>
            <w:vAlign w:val="top"/>
          </w:tcPr>
          <w:p>
            <w:pPr>
              <w:spacing w:after="0" w:before="0"/>
              <w:rPr>
                <w:rFonts w:ascii="Liberation Sans" w:hAnsi="Liberation Sans" w:eastAsia="Liberation Sans"/>
                <w:sz w:val="21"/>
                <w:szCs w:val="21"/>
                <w:lang w:val="en-US" w:eastAsia="en-US"/>
              </w:rPr>
            </w:pPr>
          </w:p>
        </w:tc>
      </w:tr>
    </w:tbl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sectPr w:rsidR="00FC693F" w:rsidRPr="0006063C" w:rsidSect="00034616">
      <w:footerReference w:type="default" r:id="rId9"/>
      <w:pgSz w:w="11906" w:h="16838"/>
      <w:pgMar w:top="765" w:right="850" w:bottom="765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4"/>
      </w:rPr>
    </w:r>
    <w:r>
      <w:t>Derived from LUMINA-30 Boundary Kernel v1.2.1. Form v1.0.1 / May 2026. This form does not certify system safety and does not replace PCR-C.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Liberation Sans" w:hAnsi="Liberation Sans" w:eastAsia="Liberation San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