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100"/>
        <w:jc w:val="left"/>
      </w:pPr>
      <w:r>
        <w:rPr>
          <w:rFonts w:ascii="Liberation Sans" w:hAnsi="Liberation Sans" w:eastAsia="Liberation Sans"/>
          <w:b/>
          <w:sz w:val="20"/>
          <w:lang w:val="en-US" w:eastAsia="en-US"/>
        </w:rPr>
        <w:t>L30_FRM_B01: Boundary_Check</w:t>
      </w:r>
    </w:p>
    <w:p>
      <w:pPr>
        <w:tabs>
          <w:tab w:pos="10205" w:val="right"/>
        </w:tabs>
        <w:spacing w:after="40" w:before="10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L30_FRM Practical Sheet</w:t>
      </w:r>
      <w:r>
        <w:rPr>
          <w:rFonts w:ascii="Liberation Sans" w:hAnsi="Liberation Sans" w:eastAsia="Liberation Sans"/>
          <w:b/>
          <w:sz w:val="20"/>
          <w:lang w:val="en-US" w:eastAsia="en-US"/>
        </w:rPr>
        <w:tab/>
      </w:r>
      <w:r>
        <w:rPr>
          <w:rFonts w:ascii="Liberation Sans" w:hAnsi="Liberation Sans" w:eastAsia="Liberation Sans"/>
          <w:b/>
          <w:sz w:val="20"/>
          <w:lang w:val="en-US" w:eastAsia="en-US"/>
        </w:rPr>
        <w:t>DocID: L30-FRM-B01 (v1.0.1)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</w:tblPr>
      <w:tblGrid>
        <w:gridCol w:w="2948"/>
        <w:gridCol w:w="7144"/>
      </w:tblGrid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Review_Date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Reviewer_or_Organization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System_or_Case_ID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  <w:r/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Purpose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17"/>
                <w:szCs w:val="17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 w:val="0"/>
                <w:sz w:val="17"/>
                <w:lang w:val="en-US" w:eastAsia="en-US"/>
              </w:rPr>
              <w:t>Minimum boundary judgment sheet for effective human refusal before irreversibility.</w:t>
            </w:r>
          </w:p>
        </w:tc>
      </w:tr>
      <w:tr>
        <w:trPr>
          <w:trHeight w:val="351" w:hRule="atLeast"/>
        </w:trPr>
        <w:tc>
          <w:tcPr>
            <w:tcW w:type="dxa" w:w="2948"/>
            <w:vAlign w:val="center"/>
            <w:shd w:fill="F2F2F2"/>
          </w:tcPr>
          <w:p>
            <w:pPr>
              <w:spacing w:after="0" w:before="0"/>
              <w:rPr>
                <w:rFonts w:ascii="Liberation Sans" w:hAnsi="Liberation Sans" w:eastAsia="Liberation Sans"/>
                <w:sz w:val="18"/>
                <w:szCs w:val="18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/>
                <w:sz w:val="18"/>
                <w:lang w:val="en-US" w:eastAsia="en-US"/>
              </w:rPr>
              <w:t>Status</w:t>
            </w:r>
          </w:p>
        </w:tc>
        <w:tc>
          <w:tcPr>
            <w:tcW w:type="dxa" w:w="7144"/>
            <w:vAlign w:val="center"/>
          </w:tcPr>
          <w:p>
            <w:pPr>
              <w:spacing w:after="0" w:before="0"/>
              <w:rPr>
                <w:rFonts w:ascii="Liberation Sans" w:hAnsi="Liberation Sans" w:eastAsia="Liberation Sans"/>
                <w:sz w:val="17"/>
                <w:szCs w:val="17"/>
                <w:lang w:val="en-US" w:eastAsia="en-US"/>
              </w:rPr>
            </w:pPr>
            <w:r/>
            <w:r>
              <w:rPr>
                <w:rFonts w:ascii="Liberation Sans" w:hAnsi="Liberation Sans" w:eastAsia="Liberation Sans"/>
                <w:b w:val="0"/>
                <w:sz w:val="17"/>
                <w:lang w:val="en-US" w:eastAsia="en-US"/>
              </w:rPr>
              <w:t>Non-certification practical review form</w:t>
            </w:r>
          </w:p>
        </w:tc>
      </w:tr>
    </w:tbl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Use this form before deeper incident review or audit when the key question is whether effective human refusal remained possible before irreversibility.</w:t>
      </w:r>
    </w:p>
    <w:p>
      <w:pPr>
        <w:spacing w:before="0" w:after="60" w:line="240" w:lineRule="auto"/>
      </w:pPr>
      <w:r>
        <w:rPr>
          <w:rFonts w:ascii="Liberation Sans" w:hAnsi="Liberation Sans" w:eastAsia="Liberation Sans"/>
          <w:b w:val="0"/>
          <w:sz w:val="18"/>
          <w:lang w:val="en-US" w:eastAsia="en-US"/>
        </w:rPr>
        <w:t>This is not a certification mark, legal approval, or substitute for PCR-C.</w:t>
      </w:r>
    </w:p>
    <w:p>
      <w:pPr>
        <w:pStyle w:val="Heading1"/>
        <w:spacing w:before="140" w:after="80" w:line="240" w:lineRule="auto"/>
      </w:pPr>
      <w:r>
        <w:rPr>
          <w:rFonts w:ascii="Liberation Sans" w:hAnsi="Liberation Sans" w:eastAsia="Liberation Sans"/>
          <w:b/>
          <w:sz w:val="24"/>
          <w:lang w:val="en-US" w:eastAsia="en-US"/>
        </w:rPr>
        <w:t>Checklist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Primary Boundary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Effective human refusal remained possible before irreversible impact.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Humans could stop, delay, contest, exit, or obtain independent review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Refusal was not merely symbolic, delayed, delegated, simulated, or procedural.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Uncertainty about refusal effectiveness was not treated as permission to proceed.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Boundary failure was not treated as acceptable, recoverable, or normal.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Human Agency Non-Control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Consent, cooperation, silence, or non-objection was not produced by AI-mediated control.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Information access, framing, visibility, or interpretation did not make refusal ineffective.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Infrastructure, livelihood, security, communication, or essential-service dependency did not make refusal ineffective.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Institutional approval, review, appeal, or oversight was not captured, bypassed, overloaded, or constrained.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Refusal, delay, exit, or independent review was not made economically non-viable.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Social pressure, isolation, reputation control, or perceived consensus did not make refusal ineffective.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Fear, attachment, vulnerability, urgency, relief, trust, or dependency was not exploited to produce consent.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Time acceleration, sequencing, fragmentation, or delay did not make refusal ineffective before irreversibility.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Representatives, experts, institutions, automated agents, or delegated processes did not substitute for independent human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environment was not shaped in ways that made independent human refusal structurally impossible before irreversibility.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Non-Evasion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No indirect route, proxy agent, successor system, institutional process, staged sequence, or formal satisfaction weakened refusal.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Compliance by one group, institution, jurisdiction, representative, automated process, or future population was not treated as a substitute.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Compliance by any subset of affected humans was not treated as effective refusal by those whose authority was affected.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appearance of refusal was not preserved while the practical ability to refuse was removed.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The system did not treat apparent coexistence as evidence of effective human refusal.</w:t>
      </w:r>
    </w:p>
    <w:p>
      <w:pPr>
        <w:pStyle w:val="Heading2"/>
        <w:spacing w:before="100" w:after="40"/>
      </w:pPr>
      <w:r>
        <w:rPr>
          <w:rFonts w:ascii="Liberation Sans" w:hAnsi="Liberation Sans" w:eastAsia="Liberation Sans"/>
          <w:b/>
          <w:sz w:val="20"/>
          <w:lang w:val="en-US" w:eastAsia="en-US"/>
        </w:rPr>
        <w:t>Minimum Finding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any primary boundary item is No or Unknown, escalation to incident review is required.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AI-mediated control is present, apparent consent or non-objection is not sufficient.</w:t>
      </w:r>
    </w:p>
    <w:p>
      <w:pPr>
        <w:spacing w:before="0" w:after="40"/>
        <w:ind w:left="0" w:firstLine="0"/>
      </w:pPr>
      <w:sdt>
        <w:sdtPr>
          <w:alias w:val="checkbox"/>
          <w:tag w:val="checkbox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t>☐</w:t>
          </w:r>
        </w:sdtContent>
      </w:sdt>
      <w:r>
        <w:rPr>
          <w:rFonts w:ascii="Liberation Sans" w:hAnsi="Liberation Sans" w:eastAsia="Liberation Sans"/>
          <w:b w:val="0"/>
          <w:sz w:val="18"/>
          <w:lang w:val="en-US" w:eastAsia="en-US"/>
        </w:rPr>
        <w:t xml:space="preserve"> If refusal was ineffective before irreversibility, the system is procedurally invalid under LUMINA-30.</w:t>
      </w:r>
    </w:p>
    <w:p>
      <w:pPr>
        <w:pStyle w:val="Heading1"/>
        <w:spacing w:before="160" w:after="60"/>
      </w:pPr>
      <w:r>
        <w:rPr>
          <w:rFonts w:ascii="Liberation Sans" w:hAnsi="Liberation Sans" w:eastAsia="Liberation Sans"/>
          <w:b/>
          <w:sz w:val="22"/>
          <w:lang w:val="en-US" w:eastAsia="en-US"/>
        </w:rPr>
        <w:t>Reviewer Notes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</w:tblPr>
      <w:tblGrid>
        <w:gridCol w:w="10206"/>
      </w:tblGrid>
      <w:tr>
        <w:trPr>
          <w:trHeight w:val="1899" w:hRule="atLeast"/>
        </w:trPr>
        <w:tc>
          <w:tcPr>
            <w:tcW w:type="dxa" w:w="10092"/>
            <w:vAlign w:val="top"/>
          </w:tcPr>
          <w:p>
            <w:pPr>
              <w:spacing w:after="0" w:before="0"/>
              <w:rPr>
                <w:rFonts w:ascii="Liberation Sans" w:hAnsi="Liberation Sans" w:eastAsia="Liberation Sans"/>
                <w:sz w:val="21"/>
                <w:szCs w:val="21"/>
                <w:lang w:val="en-US" w:eastAsia="en-US"/>
              </w:rPr>
            </w:pPr>
          </w:p>
        </w:tc>
      </w:tr>
    </w:tbl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p>
      <w:pPr>
        <w:spacing w:after="0" w:before="0"/>
      </w:pPr>
      <w:r>
        <w:t xml:space="preserve">                                                                                                                        </w:t>
      </w:r>
    </w:p>
    <w:sectPr w:rsidR="00FC693F" w:rsidRPr="0006063C" w:rsidSect="00034616">
      <w:footerReference w:type="default" r:id="rId9"/>
      <w:pgSz w:w="11906" w:h="16838"/>
      <w:pgMar w:top="765" w:right="850" w:bottom="765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4"/>
      </w:rPr>
      <w:t>Derived from LUMINA-30 Boundary Kernel v1.2.1. Form v1.0.1 / May 2026. This form does not certify system safety and does not replace PCR-C.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Liberation Sans" w:hAnsi="Liberation Sans" w:eastAsia="Liberation San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