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100"/>
        <w:jc w:val="left"/>
      </w:pPr>
      <w:r>
        <w:rPr>
          <w:rFonts w:ascii="Liberation Sans" w:hAnsi="Liberation Sans" w:eastAsia="Liberation Sans"/>
          <w:b/>
          <w:sz w:val="20"/>
          <w:lang w:val="en-US" w:eastAsia="en-US"/>
        </w:rPr>
        <w:t>L30_FRM_A01: Audit_Checklist</w:t>
      </w:r>
    </w:p>
    <w:p>
      <w:pPr>
        <w:tabs>
          <w:tab w:pos="10205" w:val="right"/>
        </w:tabs>
        <w:spacing w:after="40" w:before="10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L30_FRM Practical Sheet</w:t>
      </w:r>
      <w:r>
        <w:rPr>
          <w:rFonts w:ascii="Liberation Sans" w:hAnsi="Liberation Sans" w:eastAsia="Liberation Sans"/>
          <w:b/>
          <w:sz w:val="20"/>
          <w:lang w:val="en-US" w:eastAsia="en-US"/>
        </w:rPr>
        <w:tab/>
      </w:r>
      <w:r>
        <w:rPr>
          <w:rFonts w:ascii="Liberation Sans" w:hAnsi="Liberation Sans" w:eastAsia="Liberation Sans"/>
          <w:b/>
          <w:sz w:val="20"/>
          <w:lang w:val="en-US" w:eastAsia="en-US"/>
        </w:rPr>
        <w:t>DocID: L30-FRM-A01 (v1.0.1)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2948"/>
        <w:gridCol w:w="7144"/>
      </w:tblGrid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Audit_Date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Auditor_or_Organization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System_or_Case_ID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Audit_Scope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Purpose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17"/>
                <w:szCs w:val="17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 w:val="0"/>
                <w:sz w:val="17"/>
                <w:lang w:val="en-US" w:eastAsia="en-US"/>
              </w:rPr>
              <w:t>Audit checklist for pre-critical control readiness and refusal validity.</w:t>
            </w:r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Status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17"/>
                <w:szCs w:val="17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 w:val="0"/>
                <w:sz w:val="17"/>
                <w:lang w:val="en-US" w:eastAsia="en-US"/>
              </w:rPr>
              <w:t>Non-certification practical review form</w:t>
            </w:r>
          </w:p>
        </w:tc>
      </w:tr>
    </w:tbl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This is not a certification mark and does not replace law, institutional policy, PCR-C, or the LUMINA-30 Boundary Kernel.</w:t>
      </w:r>
    </w:p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Use this checklist for deployment, procurement, governance, internal review, or external audit contexts.</w:t>
      </w:r>
    </w:p>
    <w:p>
      <w:pPr>
        <w:pStyle w:val="Heading1"/>
        <w:spacing w:before="140" w:after="80" w:line="240" w:lineRule="auto"/>
      </w:pPr>
      <w:r>
        <w:rPr>
          <w:rFonts w:ascii="Liberation Sans" w:hAnsi="Liberation Sans" w:eastAsia="Liberation Sans"/>
          <w:b/>
          <w:sz w:val="24"/>
          <w:lang w:val="en-US" w:eastAsia="en-US"/>
        </w:rPr>
        <w:t>Checklist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Scope and Governance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System scope, deployment context, and responsible operator are documented.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review identifies affected humans and affected refusal authority.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review identifies the point at which impact could become irreversible.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 clear stop, pause, or isolation path exists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An accountable human review path exists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 fallback path exists if refusal effectiveness is Unknown.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PCR-C Alignment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Pre-critical cutoff conditions are defined before deployment.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Escalation thresholds are not dependent on the system being evaluated.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Infrastructure-level stop, isolation, or rollback remains available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Recursive escalation paths are monitored and bounded.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No post-boundary argument is used to weaken pre-critical control.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Human Agency Non-Control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Information access is not shaped in a way that makes refusal ineffective.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System dependency does not make refusal impractical.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Institutional approval, audit, review, or appeal is not captured or bypassed.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Economic dependency does not make exit or delay non-viable.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Social pressure, reputational threat, or isolation does not make refusal ineffective.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Emotional vulnerability, urgency, relief, trust, or dependency is not exploited.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Temporal acceleration, sequencing, fragmentation, or delay does not remove refusal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Proxy processes do not substitute for independent human refusal.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Environmental shaping does not make independent human refusal structurally impossible before irreversibility.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Non-Evasion Closure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Delegation to another AI, agent, institution, or successor system does not weaken refusal.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Partial compliance is not treated as effective refusal by all affected humans.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Compliance by any subset of affected humans does not replace refusal by those whose authority is affected.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Formal satisfaction of the Boundary Kernel does not weaken refusal in practice.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Localized, delayed, delegated, simulated, symbolic, or merely procedural refusal is not treated as valid.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Emergency, safety, benevolence, capability, or civilizational-utility claims do not supersede refusal.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Audit Finding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Audit finding: Effective human refusal is preserved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Audit finding: Effective human refusal is not preserved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Audit finding: Unknown / insufficient evidence.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No or Unknown, deployment or continuation requires escalation.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This checklist is not used as proof that the system is safe.</w:t>
      </w:r>
    </w:p>
    <w:p>
      <w:pPr>
        <w:pStyle w:val="Heading1"/>
        <w:spacing w:before="160" w:after="60"/>
      </w:pPr>
      <w:r>
        <w:rPr>
          <w:rFonts w:ascii="Liberation Sans" w:hAnsi="Liberation Sans" w:eastAsia="Liberation Sans"/>
          <w:b/>
          <w:sz w:val="22"/>
          <w:lang w:val="en-US" w:eastAsia="en-US"/>
        </w:rPr>
        <w:t>Reviewer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</w:tblPr>
      <w:tblGrid>
        <w:gridCol w:w="10206"/>
      </w:tblGrid>
      <w:tr>
        <w:trPr>
          <w:trHeight w:val="1899" w:hRule="atLeast"/>
        </w:trPr>
        <w:tc>
          <w:tcPr>
            <w:tcW w:type="dxa" w:w="10092"/>
            <w:vAlign w:val="top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</w:p>
        </w:tc>
      </w:tr>
    </w:tbl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sectPr w:rsidR="00FC693F" w:rsidRPr="0006063C" w:rsidSect="00034616">
      <w:footerReference w:type="default" r:id="rId9"/>
      <w:pgSz w:w="11906" w:h="16838"/>
      <w:pgMar w:top="765" w:right="850" w:bottom="76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4"/>
      </w:rPr>
      <w:t>Derived from LUMINA-30 Boundary Kernel v1.2.1. Form v1.0.1 / May 2026. This form does not certify system safety and does not replace PCR-C.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iberation Sans" w:hAnsi="Liberation Sans" w:eastAsia="Liberation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